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FB4CD" w14:textId="77777777" w:rsidR="005D2282" w:rsidRDefault="00117359">
      <w:pPr>
        <w:pStyle w:val="1"/>
        <w:rPr>
          <w:lang w:eastAsia="ko-KR"/>
        </w:rPr>
      </w:pPr>
      <w:r>
        <w:rPr>
          <w:lang w:eastAsia="ko-KR"/>
        </w:rPr>
        <w:t>산호초</w:t>
      </w:r>
      <w:r>
        <w:rPr>
          <w:lang w:eastAsia="ko-KR"/>
        </w:rPr>
        <w:t xml:space="preserve"> </w:t>
      </w:r>
      <w:r>
        <w:rPr>
          <w:lang w:eastAsia="ko-KR"/>
        </w:rPr>
        <w:t>은평구</w:t>
      </w:r>
      <w:r>
        <w:rPr>
          <w:lang w:eastAsia="ko-KR"/>
        </w:rPr>
        <w:t xml:space="preserve"> </w:t>
      </w:r>
      <w:r>
        <w:rPr>
          <w:lang w:eastAsia="ko-KR"/>
        </w:rPr>
        <w:t>본점</w:t>
      </w:r>
      <w:r>
        <w:rPr>
          <w:lang w:eastAsia="ko-KR"/>
        </w:rPr>
        <w:br/>
      </w:r>
      <w:r>
        <w:rPr>
          <w:lang w:eastAsia="ko-KR"/>
        </w:rPr>
        <w:t>촬영</w:t>
      </w:r>
      <w:r>
        <w:rPr>
          <w:lang w:eastAsia="ko-KR"/>
        </w:rPr>
        <w:t xml:space="preserve"> </w:t>
      </w:r>
      <w:r>
        <w:rPr>
          <w:lang w:eastAsia="ko-KR"/>
        </w:rPr>
        <w:t>공간</w:t>
      </w:r>
      <w:r>
        <w:rPr>
          <w:lang w:eastAsia="ko-KR"/>
        </w:rPr>
        <w:t xml:space="preserve"> </w:t>
      </w:r>
      <w:r>
        <w:rPr>
          <w:lang w:eastAsia="ko-KR"/>
        </w:rPr>
        <w:t>이용</w:t>
      </w:r>
      <w:r>
        <w:rPr>
          <w:lang w:eastAsia="ko-KR"/>
        </w:rPr>
        <w:t xml:space="preserve"> </w:t>
      </w:r>
      <w:r>
        <w:rPr>
          <w:lang w:eastAsia="ko-KR"/>
        </w:rPr>
        <w:t>가이드</w:t>
      </w:r>
    </w:p>
    <w:p w14:paraId="2127D293" w14:textId="77777777" w:rsidR="005D2282" w:rsidRDefault="00117359">
      <w:pPr>
        <w:pStyle w:val="21"/>
        <w:rPr>
          <w:lang w:eastAsia="ko-KR"/>
        </w:rPr>
      </w:pPr>
      <w:r>
        <w:rPr>
          <w:lang w:eastAsia="ko-KR"/>
        </w:rPr>
        <w:t xml:space="preserve">1. </w:t>
      </w:r>
      <w:r>
        <w:rPr>
          <w:lang w:eastAsia="ko-KR"/>
        </w:rPr>
        <w:t>공간</w:t>
      </w:r>
      <w:r>
        <w:rPr>
          <w:lang w:eastAsia="ko-KR"/>
        </w:rPr>
        <w:t xml:space="preserve"> </w:t>
      </w:r>
      <w:r>
        <w:rPr>
          <w:lang w:eastAsia="ko-KR"/>
        </w:rPr>
        <w:t>기본</w:t>
      </w:r>
      <w:r>
        <w:rPr>
          <w:lang w:eastAsia="ko-KR"/>
        </w:rPr>
        <w:t xml:space="preserve"> </w:t>
      </w:r>
      <w:r>
        <w:rPr>
          <w:lang w:eastAsia="ko-KR"/>
        </w:rPr>
        <w:t>정보</w:t>
      </w:r>
    </w:p>
    <w:p w14:paraId="0FC60A6D" w14:textId="77777777" w:rsidR="005D2282" w:rsidRDefault="00117359">
      <w:pPr>
        <w:rPr>
          <w:lang w:eastAsia="ko-KR"/>
        </w:rPr>
      </w:pPr>
      <w:proofErr w:type="spellStart"/>
      <w:r>
        <w:rPr>
          <w:lang w:eastAsia="ko-KR"/>
        </w:rPr>
        <w:t>공간명</w:t>
      </w:r>
      <w:proofErr w:type="spellEnd"/>
      <w:r>
        <w:rPr>
          <w:lang w:eastAsia="ko-KR"/>
        </w:rPr>
        <w:t xml:space="preserve">: </w:t>
      </w:r>
      <w:r>
        <w:rPr>
          <w:lang w:eastAsia="ko-KR"/>
        </w:rPr>
        <w:t>산호초</w:t>
      </w:r>
      <w:r>
        <w:rPr>
          <w:lang w:eastAsia="ko-KR"/>
        </w:rPr>
        <w:t xml:space="preserve"> </w:t>
      </w:r>
      <w:r>
        <w:rPr>
          <w:lang w:eastAsia="ko-KR"/>
        </w:rPr>
        <w:t>은평구</w:t>
      </w:r>
      <w:r>
        <w:rPr>
          <w:lang w:eastAsia="ko-KR"/>
        </w:rPr>
        <w:t xml:space="preserve"> </w:t>
      </w:r>
      <w:r>
        <w:rPr>
          <w:lang w:eastAsia="ko-KR"/>
        </w:rPr>
        <w:t>본점</w:t>
      </w:r>
    </w:p>
    <w:p w14:paraId="3B8ABF58" w14:textId="0646D727" w:rsidR="005D2282" w:rsidRPr="00117359" w:rsidRDefault="00117359">
      <w:pPr>
        <w:rPr>
          <w:rFonts w:eastAsia="맑은 고딕" w:hint="eastAsia"/>
          <w:lang w:eastAsia="ko-KR"/>
        </w:rPr>
      </w:pPr>
      <w:r>
        <w:rPr>
          <w:lang w:eastAsia="ko-KR"/>
        </w:rPr>
        <w:t>위치</w:t>
      </w:r>
      <w:r>
        <w:rPr>
          <w:lang w:eastAsia="ko-KR"/>
        </w:rPr>
        <w:t xml:space="preserve">: </w:t>
      </w:r>
      <w:r>
        <w:rPr>
          <w:lang w:eastAsia="ko-KR"/>
        </w:rPr>
        <w:t>서울특별시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 xml:space="preserve">서대문구 </w:t>
      </w:r>
      <w:proofErr w:type="spellStart"/>
      <w:r>
        <w:rPr>
          <w:rFonts w:ascii="맑은 고딕" w:eastAsia="맑은 고딕" w:hAnsi="맑은 고딕" w:cs="맑은 고딕" w:hint="eastAsia"/>
          <w:lang w:eastAsia="ko-KR"/>
        </w:rPr>
        <w:t>응암로</w:t>
      </w:r>
      <w:proofErr w:type="spellEnd"/>
      <w:r>
        <w:rPr>
          <w:rFonts w:ascii="맑은 고딕" w:eastAsia="맑은 고딕" w:hAnsi="맑은 고딕" w:cs="맑은 고딕" w:hint="eastAsia"/>
          <w:lang w:eastAsia="ko-KR"/>
        </w:rPr>
        <w:t xml:space="preserve"> 105 1층 좌측매장 산호초</w:t>
      </w:r>
    </w:p>
    <w:p w14:paraId="54DB5697" w14:textId="77777777" w:rsidR="005D2282" w:rsidRDefault="00117359">
      <w:pPr>
        <w:rPr>
          <w:lang w:eastAsia="ko-KR"/>
        </w:rPr>
      </w:pPr>
      <w:r>
        <w:rPr>
          <w:lang w:eastAsia="ko-KR"/>
        </w:rPr>
        <w:t>공간</w:t>
      </w:r>
      <w:r>
        <w:rPr>
          <w:lang w:eastAsia="ko-KR"/>
        </w:rPr>
        <w:t xml:space="preserve"> </w:t>
      </w:r>
      <w:r>
        <w:rPr>
          <w:lang w:eastAsia="ko-KR"/>
        </w:rPr>
        <w:t>유형</w:t>
      </w:r>
      <w:r>
        <w:rPr>
          <w:lang w:eastAsia="ko-KR"/>
        </w:rPr>
        <w:t xml:space="preserve">: </w:t>
      </w:r>
      <w:r>
        <w:rPr>
          <w:lang w:eastAsia="ko-KR"/>
        </w:rPr>
        <w:t>실제</w:t>
      </w:r>
      <w:r>
        <w:rPr>
          <w:lang w:eastAsia="ko-KR"/>
        </w:rPr>
        <w:t xml:space="preserve"> </w:t>
      </w:r>
      <w:r>
        <w:rPr>
          <w:lang w:eastAsia="ko-KR"/>
        </w:rPr>
        <w:t>영업</w:t>
      </w:r>
      <w:r>
        <w:rPr>
          <w:lang w:eastAsia="ko-KR"/>
        </w:rPr>
        <w:t xml:space="preserve"> </w:t>
      </w:r>
      <w:r>
        <w:rPr>
          <w:lang w:eastAsia="ko-KR"/>
        </w:rPr>
        <w:t>중인</w:t>
      </w:r>
      <w:r>
        <w:rPr>
          <w:lang w:eastAsia="ko-KR"/>
        </w:rPr>
        <w:t xml:space="preserve"> </w:t>
      </w:r>
      <w:r>
        <w:rPr>
          <w:lang w:eastAsia="ko-KR"/>
        </w:rPr>
        <w:t>식당</w:t>
      </w:r>
    </w:p>
    <w:p w14:paraId="7D95C940" w14:textId="77777777" w:rsidR="005D2282" w:rsidRDefault="00117359">
      <w:pPr>
        <w:rPr>
          <w:lang w:eastAsia="ko-KR"/>
        </w:rPr>
      </w:pPr>
      <w:r>
        <w:rPr>
          <w:lang w:eastAsia="ko-KR"/>
        </w:rPr>
        <w:t>촬영</w:t>
      </w:r>
      <w:r>
        <w:rPr>
          <w:lang w:eastAsia="ko-KR"/>
        </w:rPr>
        <w:t xml:space="preserve"> </w:t>
      </w:r>
      <w:r>
        <w:rPr>
          <w:lang w:eastAsia="ko-KR"/>
        </w:rPr>
        <w:t>유형</w:t>
      </w:r>
      <w:r>
        <w:rPr>
          <w:lang w:eastAsia="ko-KR"/>
        </w:rPr>
        <w:t xml:space="preserve">: </w:t>
      </w:r>
      <w:proofErr w:type="gramStart"/>
      <w:r>
        <w:rPr>
          <w:lang w:eastAsia="ko-KR"/>
        </w:rPr>
        <w:t>드라마</w:t>
      </w:r>
      <w:r>
        <w:rPr>
          <w:lang w:eastAsia="ko-KR"/>
        </w:rPr>
        <w:t xml:space="preserve"> /</w:t>
      </w:r>
      <w:proofErr w:type="gramEnd"/>
      <w:r>
        <w:rPr>
          <w:lang w:eastAsia="ko-KR"/>
        </w:rPr>
        <w:t xml:space="preserve"> </w:t>
      </w:r>
      <w:proofErr w:type="gramStart"/>
      <w:r>
        <w:rPr>
          <w:lang w:eastAsia="ko-KR"/>
        </w:rPr>
        <w:t>영화</w:t>
      </w:r>
      <w:r>
        <w:rPr>
          <w:lang w:eastAsia="ko-KR"/>
        </w:rPr>
        <w:t xml:space="preserve"> /</w:t>
      </w:r>
      <w:proofErr w:type="gramEnd"/>
      <w:r>
        <w:rPr>
          <w:lang w:eastAsia="ko-KR"/>
        </w:rPr>
        <w:t xml:space="preserve"> </w:t>
      </w:r>
      <w:proofErr w:type="gramStart"/>
      <w:r>
        <w:rPr>
          <w:lang w:eastAsia="ko-KR"/>
        </w:rPr>
        <w:t>광고</w:t>
      </w:r>
      <w:r>
        <w:rPr>
          <w:lang w:eastAsia="ko-KR"/>
        </w:rPr>
        <w:t xml:space="preserve"> /</w:t>
      </w:r>
      <w:proofErr w:type="gramEnd"/>
      <w:r>
        <w:rPr>
          <w:lang w:eastAsia="ko-KR"/>
        </w:rPr>
        <w:t xml:space="preserve"> </w:t>
      </w:r>
      <w:r>
        <w:rPr>
          <w:lang w:eastAsia="ko-KR"/>
        </w:rPr>
        <w:t>화보</w:t>
      </w:r>
      <w:r>
        <w:rPr>
          <w:lang w:eastAsia="ko-KR"/>
        </w:rPr>
        <w:t xml:space="preserve"> </w:t>
      </w:r>
      <w:r>
        <w:rPr>
          <w:lang w:eastAsia="ko-KR"/>
        </w:rPr>
        <w:t>촬영</w:t>
      </w:r>
      <w:r>
        <w:rPr>
          <w:lang w:eastAsia="ko-KR"/>
        </w:rPr>
        <w:t xml:space="preserve"> </w:t>
      </w:r>
      <w:r>
        <w:rPr>
          <w:lang w:eastAsia="ko-KR"/>
        </w:rPr>
        <w:t>가능</w:t>
      </w:r>
    </w:p>
    <w:p w14:paraId="765699C0" w14:textId="77777777" w:rsidR="005D2282" w:rsidRDefault="00117359">
      <w:pPr>
        <w:pStyle w:val="21"/>
        <w:rPr>
          <w:lang w:eastAsia="ko-KR"/>
        </w:rPr>
      </w:pPr>
      <w:r>
        <w:rPr>
          <w:lang w:eastAsia="ko-KR"/>
        </w:rPr>
        <w:t xml:space="preserve">2. </w:t>
      </w:r>
      <w:r>
        <w:rPr>
          <w:lang w:eastAsia="ko-KR"/>
        </w:rPr>
        <w:t>이용</w:t>
      </w:r>
      <w:r>
        <w:rPr>
          <w:lang w:eastAsia="ko-KR"/>
        </w:rPr>
        <w:t xml:space="preserve"> </w:t>
      </w:r>
      <w:r>
        <w:rPr>
          <w:lang w:eastAsia="ko-KR"/>
        </w:rPr>
        <w:t>가능</w:t>
      </w:r>
      <w:r>
        <w:rPr>
          <w:lang w:eastAsia="ko-KR"/>
        </w:rPr>
        <w:t xml:space="preserve"> </w:t>
      </w:r>
      <w:r>
        <w:rPr>
          <w:lang w:eastAsia="ko-KR"/>
        </w:rPr>
        <w:t>시간</w:t>
      </w:r>
    </w:p>
    <w:p w14:paraId="7355648A" w14:textId="77777777" w:rsidR="005D2282" w:rsidRDefault="00117359">
      <w:pPr>
        <w:rPr>
          <w:lang w:eastAsia="ko-KR"/>
        </w:rPr>
      </w:pPr>
      <w:r>
        <w:rPr>
          <w:lang w:eastAsia="ko-KR"/>
        </w:rPr>
        <w:t>촬영</w:t>
      </w:r>
      <w:r>
        <w:rPr>
          <w:lang w:eastAsia="ko-KR"/>
        </w:rPr>
        <w:t xml:space="preserve"> </w:t>
      </w:r>
      <w:r>
        <w:rPr>
          <w:lang w:eastAsia="ko-KR"/>
        </w:rPr>
        <w:t>가능</w:t>
      </w:r>
      <w:r>
        <w:rPr>
          <w:lang w:eastAsia="ko-KR"/>
        </w:rPr>
        <w:t xml:space="preserve"> </w:t>
      </w:r>
      <w:r>
        <w:rPr>
          <w:lang w:eastAsia="ko-KR"/>
        </w:rPr>
        <w:t>시간은</w:t>
      </w:r>
      <w:r>
        <w:rPr>
          <w:lang w:eastAsia="ko-KR"/>
        </w:rPr>
        <w:t xml:space="preserve"> </w:t>
      </w:r>
      <w:r>
        <w:rPr>
          <w:lang w:eastAsia="ko-KR"/>
        </w:rPr>
        <w:t>사전</w:t>
      </w:r>
      <w:r>
        <w:rPr>
          <w:lang w:eastAsia="ko-KR"/>
        </w:rPr>
        <w:t xml:space="preserve"> </w:t>
      </w:r>
      <w:r>
        <w:rPr>
          <w:lang w:eastAsia="ko-KR"/>
        </w:rPr>
        <w:t>협의를</w:t>
      </w:r>
      <w:r>
        <w:rPr>
          <w:lang w:eastAsia="ko-KR"/>
        </w:rPr>
        <w:t xml:space="preserve"> </w:t>
      </w:r>
      <w:r>
        <w:rPr>
          <w:lang w:eastAsia="ko-KR"/>
        </w:rPr>
        <w:t>통해</w:t>
      </w:r>
      <w:r>
        <w:rPr>
          <w:lang w:eastAsia="ko-KR"/>
        </w:rPr>
        <w:t xml:space="preserve"> </w:t>
      </w:r>
      <w:r>
        <w:rPr>
          <w:lang w:eastAsia="ko-KR"/>
        </w:rPr>
        <w:t>조율됩니다</w:t>
      </w:r>
      <w:r>
        <w:rPr>
          <w:lang w:eastAsia="ko-KR"/>
        </w:rPr>
        <w:t>.</w:t>
      </w:r>
    </w:p>
    <w:p w14:paraId="2DFF03D6" w14:textId="77777777" w:rsidR="005D2282" w:rsidRDefault="00117359">
      <w:pPr>
        <w:rPr>
          <w:lang w:eastAsia="ko-KR"/>
        </w:rPr>
      </w:pPr>
      <w:r>
        <w:rPr>
          <w:lang w:eastAsia="ko-KR"/>
        </w:rPr>
        <w:t>영업</w:t>
      </w:r>
      <w:r>
        <w:rPr>
          <w:lang w:eastAsia="ko-KR"/>
        </w:rPr>
        <w:t xml:space="preserve"> </w:t>
      </w:r>
      <w:r>
        <w:rPr>
          <w:lang w:eastAsia="ko-KR"/>
        </w:rPr>
        <w:t>외</w:t>
      </w:r>
      <w:r>
        <w:rPr>
          <w:lang w:eastAsia="ko-KR"/>
        </w:rPr>
        <w:t xml:space="preserve"> </w:t>
      </w:r>
      <w:r>
        <w:rPr>
          <w:lang w:eastAsia="ko-KR"/>
        </w:rPr>
        <w:t>시간</w:t>
      </w:r>
      <w:r>
        <w:rPr>
          <w:lang w:eastAsia="ko-KR"/>
        </w:rPr>
        <w:t xml:space="preserve"> </w:t>
      </w:r>
      <w:r>
        <w:rPr>
          <w:lang w:eastAsia="ko-KR"/>
        </w:rPr>
        <w:t>촬영을</w:t>
      </w:r>
      <w:r>
        <w:rPr>
          <w:lang w:eastAsia="ko-KR"/>
        </w:rPr>
        <w:t xml:space="preserve"> </w:t>
      </w:r>
      <w:r>
        <w:rPr>
          <w:lang w:eastAsia="ko-KR"/>
        </w:rPr>
        <w:t>우선으로</w:t>
      </w:r>
      <w:r>
        <w:rPr>
          <w:lang w:eastAsia="ko-KR"/>
        </w:rPr>
        <w:t xml:space="preserve"> </w:t>
      </w:r>
      <w:r>
        <w:rPr>
          <w:lang w:eastAsia="ko-KR"/>
        </w:rPr>
        <w:t>하며</w:t>
      </w:r>
      <w:r>
        <w:rPr>
          <w:lang w:eastAsia="ko-KR"/>
        </w:rPr>
        <w:t>,</w:t>
      </w:r>
    </w:p>
    <w:p w14:paraId="2B42EC67" w14:textId="33AC93FC" w:rsidR="005D2282" w:rsidRDefault="00117359">
      <w:pPr>
        <w:rPr>
          <w:lang w:eastAsia="ko-KR"/>
        </w:rPr>
      </w:pPr>
      <w:r>
        <w:rPr>
          <w:lang w:eastAsia="ko-KR"/>
        </w:rPr>
        <w:t>영업</w:t>
      </w:r>
      <w:r>
        <w:rPr>
          <w:lang w:eastAsia="ko-KR"/>
        </w:rPr>
        <w:t xml:space="preserve"> </w:t>
      </w:r>
      <w:r>
        <w:rPr>
          <w:lang w:eastAsia="ko-KR"/>
        </w:rPr>
        <w:t>중</w:t>
      </w:r>
      <w:r>
        <w:rPr>
          <w:lang w:eastAsia="ko-KR"/>
        </w:rPr>
        <w:t xml:space="preserve"> </w:t>
      </w:r>
      <w:r>
        <w:rPr>
          <w:lang w:eastAsia="ko-KR"/>
        </w:rPr>
        <w:t>촬영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고객</w:t>
      </w:r>
      <w:r>
        <w:rPr>
          <w:lang w:eastAsia="ko-KR"/>
        </w:rPr>
        <w:t xml:space="preserve"> </w:t>
      </w:r>
      <w:r>
        <w:rPr>
          <w:lang w:eastAsia="ko-KR"/>
        </w:rPr>
        <w:t>동선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매장</w:t>
      </w:r>
      <w:r>
        <w:rPr>
          <w:lang w:eastAsia="ko-KR"/>
        </w:rPr>
        <w:t xml:space="preserve"> </w:t>
      </w:r>
      <w:r>
        <w:rPr>
          <w:lang w:eastAsia="ko-KR"/>
        </w:rPr>
        <w:t>운영에</w:t>
      </w:r>
      <w:r>
        <w:rPr>
          <w:lang w:eastAsia="ko-KR"/>
        </w:rPr>
        <w:t xml:space="preserve"> </w:t>
      </w:r>
      <w:r>
        <w:rPr>
          <w:lang w:eastAsia="ko-KR"/>
        </w:rPr>
        <w:t>지장이</w:t>
      </w:r>
      <w:r>
        <w:rPr>
          <w:lang w:eastAsia="ko-KR"/>
        </w:rPr>
        <w:t xml:space="preserve"> </w:t>
      </w:r>
      <w:r>
        <w:rPr>
          <w:lang w:eastAsia="ko-KR"/>
        </w:rPr>
        <w:t>없도록</w:t>
      </w:r>
      <w:r>
        <w:rPr>
          <w:lang w:eastAsia="ko-KR"/>
        </w:rPr>
        <w:t xml:space="preserve"> </w:t>
      </w:r>
      <w:r>
        <w:rPr>
          <w:lang w:eastAsia="ko-KR"/>
        </w:rPr>
        <w:t>진행</w:t>
      </w:r>
      <w:r>
        <w:rPr>
          <w:rFonts w:eastAsia="맑은 고딕" w:hint="eastAsia"/>
          <w:lang w:eastAsia="ko-KR"/>
        </w:rPr>
        <w:t xml:space="preserve"> </w:t>
      </w:r>
      <w:proofErr w:type="spellStart"/>
      <w:r>
        <w:rPr>
          <w:rFonts w:eastAsia="맑은 고딕" w:hint="eastAsia"/>
          <w:lang w:eastAsia="ko-KR"/>
        </w:rPr>
        <w:t>요청드립니</w:t>
      </w:r>
      <w:r>
        <w:rPr>
          <w:rFonts w:ascii="맑은 고딕" w:eastAsia="맑은 고딕" w:hAnsi="맑은 고딕" w:cs="맑은 고딕" w:hint="eastAsia"/>
          <w:lang w:eastAsia="ko-KR"/>
        </w:rPr>
        <w:t>다</w:t>
      </w:r>
      <w:proofErr w:type="spellEnd"/>
      <w:r>
        <w:rPr>
          <w:lang w:eastAsia="ko-KR"/>
        </w:rPr>
        <w:t>.</w:t>
      </w:r>
    </w:p>
    <w:p w14:paraId="41740615" w14:textId="77777777" w:rsidR="005D2282" w:rsidRDefault="00117359">
      <w:pPr>
        <w:pStyle w:val="21"/>
        <w:rPr>
          <w:lang w:eastAsia="ko-KR"/>
        </w:rPr>
      </w:pPr>
      <w:r>
        <w:rPr>
          <w:lang w:eastAsia="ko-KR"/>
        </w:rPr>
        <w:t xml:space="preserve">3. </w:t>
      </w:r>
      <w:r>
        <w:rPr>
          <w:lang w:eastAsia="ko-KR"/>
        </w:rPr>
        <w:t>촬영</w:t>
      </w:r>
      <w:r>
        <w:rPr>
          <w:lang w:eastAsia="ko-KR"/>
        </w:rPr>
        <w:t xml:space="preserve"> </w:t>
      </w:r>
      <w:r>
        <w:rPr>
          <w:lang w:eastAsia="ko-KR"/>
        </w:rPr>
        <w:t>가능</w:t>
      </w:r>
      <w:r>
        <w:rPr>
          <w:lang w:eastAsia="ko-KR"/>
        </w:rPr>
        <w:t xml:space="preserve"> </w:t>
      </w:r>
      <w:r>
        <w:rPr>
          <w:lang w:eastAsia="ko-KR"/>
        </w:rPr>
        <w:t>범위</w:t>
      </w:r>
    </w:p>
    <w:p w14:paraId="1B1A253A" w14:textId="6E038B59" w:rsidR="005D2282" w:rsidRDefault="00117359">
      <w:pPr>
        <w:rPr>
          <w:lang w:eastAsia="ko-KR"/>
        </w:rPr>
      </w:pPr>
      <w:r>
        <w:rPr>
          <w:lang w:eastAsia="ko-KR"/>
        </w:rPr>
        <w:t>홀</w:t>
      </w:r>
      <w:r>
        <w:rPr>
          <w:rFonts w:eastAsia="맑은 고딕" w:hint="eastAsia"/>
          <w:lang w:eastAsia="ko-KR"/>
        </w:rPr>
        <w:t xml:space="preserve">, </w:t>
      </w:r>
      <w:proofErr w:type="gramStart"/>
      <w:r>
        <w:rPr>
          <w:rFonts w:eastAsia="맑은 고딕" w:hint="eastAsia"/>
          <w:lang w:eastAsia="ko-KR"/>
        </w:rPr>
        <w:t>주방</w:t>
      </w:r>
      <w:r>
        <w:rPr>
          <w:rFonts w:eastAsia="맑은 고딕" w:hint="eastAsia"/>
          <w:lang w:eastAsia="ko-KR"/>
        </w:rPr>
        <w:t>.,</w:t>
      </w:r>
      <w:proofErr w:type="gramEnd"/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매장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밖</w:t>
      </w:r>
      <w:r>
        <w:rPr>
          <w:lang w:eastAsia="ko-KR"/>
        </w:rPr>
        <w:t xml:space="preserve"> </w:t>
      </w:r>
      <w:r>
        <w:rPr>
          <w:lang w:eastAsia="ko-KR"/>
        </w:rPr>
        <w:t>전체</w:t>
      </w:r>
      <w:r>
        <w:rPr>
          <w:lang w:eastAsia="ko-KR"/>
        </w:rPr>
        <w:t xml:space="preserve"> </w:t>
      </w:r>
      <w:r>
        <w:rPr>
          <w:lang w:eastAsia="ko-KR"/>
        </w:rPr>
        <w:t>촬영</w:t>
      </w:r>
      <w:r>
        <w:rPr>
          <w:lang w:eastAsia="ko-KR"/>
        </w:rPr>
        <w:t xml:space="preserve"> </w:t>
      </w:r>
      <w:r>
        <w:rPr>
          <w:lang w:eastAsia="ko-KR"/>
        </w:rPr>
        <w:t>가능</w:t>
      </w:r>
    </w:p>
    <w:p w14:paraId="533A581E" w14:textId="6420D646" w:rsidR="005D2282" w:rsidRPr="00117359" w:rsidRDefault="00117359">
      <w:pPr>
        <w:rPr>
          <w:rFonts w:eastAsia="맑은 고딕" w:hint="eastAsia"/>
          <w:lang w:eastAsia="ko-KR"/>
        </w:rPr>
      </w:pPr>
      <w:r>
        <w:rPr>
          <w:lang w:eastAsia="ko-KR"/>
        </w:rPr>
        <w:t>테이블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일부</w:t>
      </w:r>
      <w:r>
        <w:rPr>
          <w:lang w:eastAsia="ko-KR"/>
        </w:rPr>
        <w:t xml:space="preserve"> </w:t>
      </w:r>
      <w:r>
        <w:rPr>
          <w:lang w:eastAsia="ko-KR"/>
        </w:rPr>
        <w:t>소품</w:t>
      </w:r>
      <w:r>
        <w:rPr>
          <w:lang w:eastAsia="ko-KR"/>
        </w:rPr>
        <w:t xml:space="preserve"> </w:t>
      </w:r>
      <w:r>
        <w:rPr>
          <w:lang w:eastAsia="ko-KR"/>
        </w:rPr>
        <w:t>이동</w:t>
      </w:r>
      <w:r>
        <w:rPr>
          <w:lang w:eastAsia="ko-KR"/>
        </w:rPr>
        <w:t xml:space="preserve"> </w:t>
      </w:r>
      <w:r>
        <w:rPr>
          <w:lang w:eastAsia="ko-KR"/>
        </w:rPr>
        <w:t>가능</w:t>
      </w:r>
      <w:r>
        <w:rPr>
          <w:lang w:eastAsia="ko-KR"/>
        </w:rPr>
        <w:t xml:space="preserve"> (</w:t>
      </w:r>
      <w:r>
        <w:rPr>
          <w:lang w:eastAsia="ko-KR"/>
        </w:rPr>
        <w:t>촬영</w:t>
      </w:r>
      <w:r>
        <w:rPr>
          <w:lang w:eastAsia="ko-KR"/>
        </w:rPr>
        <w:t xml:space="preserve"> </w:t>
      </w:r>
      <w:r>
        <w:rPr>
          <w:lang w:eastAsia="ko-KR"/>
        </w:rPr>
        <w:t>종료</w:t>
      </w:r>
      <w:r>
        <w:rPr>
          <w:lang w:eastAsia="ko-KR"/>
        </w:rPr>
        <w:t xml:space="preserve"> </w:t>
      </w:r>
      <w:r>
        <w:rPr>
          <w:lang w:eastAsia="ko-KR"/>
        </w:rPr>
        <w:t>후</w:t>
      </w:r>
      <w:r>
        <w:rPr>
          <w:lang w:eastAsia="ko-KR"/>
        </w:rPr>
        <w:t xml:space="preserve"> </w:t>
      </w:r>
      <w:r>
        <w:rPr>
          <w:lang w:eastAsia="ko-KR"/>
        </w:rPr>
        <w:t>원상복구</w:t>
      </w:r>
      <w:r>
        <w:rPr>
          <w:lang w:eastAsia="ko-KR"/>
        </w:rPr>
        <w:t xml:space="preserve"> </w:t>
      </w:r>
      <w:r>
        <w:rPr>
          <w:lang w:eastAsia="ko-KR"/>
        </w:rPr>
        <w:t>필수</w:t>
      </w:r>
      <w:r>
        <w:rPr>
          <w:lang w:eastAsia="ko-KR"/>
        </w:rPr>
        <w:t>)</w:t>
      </w:r>
    </w:p>
    <w:p w14:paraId="005368A5" w14:textId="77777777" w:rsidR="005D2282" w:rsidRDefault="00117359">
      <w:pPr>
        <w:rPr>
          <w:lang w:eastAsia="ko-KR"/>
        </w:rPr>
      </w:pPr>
      <w:r>
        <w:rPr>
          <w:lang w:eastAsia="ko-KR"/>
        </w:rPr>
        <w:t>고정</w:t>
      </w:r>
      <w:r>
        <w:rPr>
          <w:lang w:eastAsia="ko-KR"/>
        </w:rPr>
        <w:t xml:space="preserve"> </w:t>
      </w:r>
      <w:r>
        <w:rPr>
          <w:lang w:eastAsia="ko-KR"/>
        </w:rPr>
        <w:t>시설물</w:t>
      </w:r>
      <w:r>
        <w:rPr>
          <w:lang w:eastAsia="ko-KR"/>
        </w:rPr>
        <w:t xml:space="preserve"> </w:t>
      </w:r>
      <w:r>
        <w:rPr>
          <w:lang w:eastAsia="ko-KR"/>
        </w:rPr>
        <w:t>이동은</w:t>
      </w:r>
      <w:r>
        <w:rPr>
          <w:lang w:eastAsia="ko-KR"/>
        </w:rPr>
        <w:t xml:space="preserve"> </w:t>
      </w:r>
      <w:r>
        <w:rPr>
          <w:lang w:eastAsia="ko-KR"/>
        </w:rPr>
        <w:t>불가합니다</w:t>
      </w:r>
      <w:r>
        <w:rPr>
          <w:lang w:eastAsia="ko-KR"/>
        </w:rPr>
        <w:t>.</w:t>
      </w:r>
    </w:p>
    <w:p w14:paraId="1AE22B14" w14:textId="77777777" w:rsidR="005D2282" w:rsidRDefault="00117359">
      <w:pPr>
        <w:pStyle w:val="21"/>
        <w:rPr>
          <w:lang w:eastAsia="ko-KR"/>
        </w:rPr>
      </w:pPr>
      <w:r>
        <w:rPr>
          <w:lang w:eastAsia="ko-KR"/>
        </w:rPr>
        <w:t xml:space="preserve">4. </w:t>
      </w:r>
      <w:r>
        <w:rPr>
          <w:lang w:eastAsia="ko-KR"/>
        </w:rPr>
        <w:t>전기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장비</w:t>
      </w:r>
      <w:r>
        <w:rPr>
          <w:lang w:eastAsia="ko-KR"/>
        </w:rPr>
        <w:t xml:space="preserve"> </w:t>
      </w:r>
      <w:r>
        <w:rPr>
          <w:lang w:eastAsia="ko-KR"/>
        </w:rPr>
        <w:t>사용</w:t>
      </w:r>
    </w:p>
    <w:p w14:paraId="719B6D63" w14:textId="77777777" w:rsidR="005D2282" w:rsidRDefault="00117359">
      <w:pPr>
        <w:rPr>
          <w:lang w:eastAsia="ko-KR"/>
        </w:rPr>
      </w:pPr>
      <w:r>
        <w:rPr>
          <w:lang w:eastAsia="ko-KR"/>
        </w:rPr>
        <w:t>기본</w:t>
      </w:r>
      <w:r>
        <w:rPr>
          <w:lang w:eastAsia="ko-KR"/>
        </w:rPr>
        <w:t xml:space="preserve"> </w:t>
      </w:r>
      <w:r>
        <w:rPr>
          <w:lang w:eastAsia="ko-KR"/>
        </w:rPr>
        <w:t>전기</w:t>
      </w:r>
      <w:r>
        <w:rPr>
          <w:lang w:eastAsia="ko-KR"/>
        </w:rPr>
        <w:t xml:space="preserve"> </w:t>
      </w:r>
      <w:r>
        <w:rPr>
          <w:lang w:eastAsia="ko-KR"/>
        </w:rPr>
        <w:t>사용</w:t>
      </w:r>
      <w:r>
        <w:rPr>
          <w:lang w:eastAsia="ko-KR"/>
        </w:rPr>
        <w:t xml:space="preserve"> </w:t>
      </w:r>
      <w:r>
        <w:rPr>
          <w:lang w:eastAsia="ko-KR"/>
        </w:rPr>
        <w:t>가능</w:t>
      </w:r>
    </w:p>
    <w:p w14:paraId="72C0765C" w14:textId="77777777" w:rsidR="005D2282" w:rsidRDefault="00117359">
      <w:pPr>
        <w:rPr>
          <w:lang w:eastAsia="ko-KR"/>
        </w:rPr>
      </w:pPr>
      <w:r>
        <w:rPr>
          <w:lang w:eastAsia="ko-KR"/>
        </w:rPr>
        <w:t>대형</w:t>
      </w:r>
      <w:r>
        <w:rPr>
          <w:lang w:eastAsia="ko-KR"/>
        </w:rPr>
        <w:t xml:space="preserve"> </w:t>
      </w:r>
      <w:r>
        <w:rPr>
          <w:lang w:eastAsia="ko-KR"/>
        </w:rPr>
        <w:t>조명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추가</w:t>
      </w:r>
      <w:r>
        <w:rPr>
          <w:lang w:eastAsia="ko-KR"/>
        </w:rPr>
        <w:t xml:space="preserve"> </w:t>
      </w:r>
      <w:r>
        <w:rPr>
          <w:lang w:eastAsia="ko-KR"/>
        </w:rPr>
        <w:t>전력</w:t>
      </w:r>
      <w:r>
        <w:rPr>
          <w:lang w:eastAsia="ko-KR"/>
        </w:rPr>
        <w:t xml:space="preserve"> </w:t>
      </w:r>
      <w:r>
        <w:rPr>
          <w:lang w:eastAsia="ko-KR"/>
        </w:rPr>
        <w:t>사용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사전</w:t>
      </w:r>
      <w:r>
        <w:rPr>
          <w:lang w:eastAsia="ko-KR"/>
        </w:rPr>
        <w:t xml:space="preserve"> </w:t>
      </w:r>
      <w:r>
        <w:rPr>
          <w:lang w:eastAsia="ko-KR"/>
        </w:rPr>
        <w:t>협의</w:t>
      </w:r>
      <w:r>
        <w:rPr>
          <w:lang w:eastAsia="ko-KR"/>
        </w:rPr>
        <w:t xml:space="preserve"> </w:t>
      </w:r>
      <w:r>
        <w:rPr>
          <w:lang w:eastAsia="ko-KR"/>
        </w:rPr>
        <w:t>필수</w:t>
      </w:r>
    </w:p>
    <w:p w14:paraId="5C8989F3" w14:textId="77777777" w:rsidR="005D2282" w:rsidRDefault="00117359">
      <w:pPr>
        <w:rPr>
          <w:lang w:eastAsia="ko-KR"/>
        </w:rPr>
      </w:pPr>
      <w:r>
        <w:rPr>
          <w:lang w:eastAsia="ko-KR"/>
        </w:rPr>
        <w:t>전기</w:t>
      </w:r>
      <w:r>
        <w:rPr>
          <w:lang w:eastAsia="ko-KR"/>
        </w:rPr>
        <w:t xml:space="preserve"> </w:t>
      </w:r>
      <w:r>
        <w:rPr>
          <w:lang w:eastAsia="ko-KR"/>
        </w:rPr>
        <w:t>사용으로</w:t>
      </w:r>
      <w:r>
        <w:rPr>
          <w:lang w:eastAsia="ko-KR"/>
        </w:rPr>
        <w:t xml:space="preserve"> </w:t>
      </w:r>
      <w:r>
        <w:rPr>
          <w:lang w:eastAsia="ko-KR"/>
        </w:rPr>
        <w:t>인한</w:t>
      </w:r>
      <w:r>
        <w:rPr>
          <w:lang w:eastAsia="ko-KR"/>
        </w:rPr>
        <w:t xml:space="preserve"> </w:t>
      </w:r>
      <w:r>
        <w:rPr>
          <w:lang w:eastAsia="ko-KR"/>
        </w:rPr>
        <w:t>시설</w:t>
      </w:r>
      <w:r>
        <w:rPr>
          <w:lang w:eastAsia="ko-KR"/>
        </w:rPr>
        <w:t xml:space="preserve"> </w:t>
      </w:r>
      <w:r>
        <w:rPr>
          <w:lang w:eastAsia="ko-KR"/>
        </w:rPr>
        <w:t>손상</w:t>
      </w:r>
      <w:r>
        <w:rPr>
          <w:lang w:eastAsia="ko-KR"/>
        </w:rPr>
        <w:t xml:space="preserve"> </w:t>
      </w:r>
      <w:r>
        <w:rPr>
          <w:lang w:eastAsia="ko-KR"/>
        </w:rPr>
        <w:t>발생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책임은</w:t>
      </w:r>
      <w:r>
        <w:rPr>
          <w:lang w:eastAsia="ko-KR"/>
        </w:rPr>
        <w:t xml:space="preserve"> </w:t>
      </w:r>
      <w:r>
        <w:rPr>
          <w:lang w:eastAsia="ko-KR"/>
        </w:rPr>
        <w:t>촬영팀에</w:t>
      </w:r>
      <w:r>
        <w:rPr>
          <w:lang w:eastAsia="ko-KR"/>
        </w:rPr>
        <w:t xml:space="preserve"> </w:t>
      </w:r>
      <w:r>
        <w:rPr>
          <w:lang w:eastAsia="ko-KR"/>
        </w:rPr>
        <w:t>있습니다</w:t>
      </w:r>
      <w:r>
        <w:rPr>
          <w:lang w:eastAsia="ko-KR"/>
        </w:rPr>
        <w:t>.</w:t>
      </w:r>
    </w:p>
    <w:p w14:paraId="237E2A16" w14:textId="77777777" w:rsidR="005D2282" w:rsidRDefault="00117359">
      <w:pPr>
        <w:pStyle w:val="21"/>
        <w:rPr>
          <w:lang w:eastAsia="ko-KR"/>
        </w:rPr>
      </w:pPr>
      <w:r>
        <w:rPr>
          <w:lang w:eastAsia="ko-KR"/>
        </w:rPr>
        <w:lastRenderedPageBreak/>
        <w:t xml:space="preserve">5. </w:t>
      </w:r>
      <w:r>
        <w:rPr>
          <w:lang w:eastAsia="ko-KR"/>
        </w:rPr>
        <w:t>소품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인테리어</w:t>
      </w:r>
      <w:r>
        <w:rPr>
          <w:lang w:eastAsia="ko-KR"/>
        </w:rPr>
        <w:t xml:space="preserve"> </w:t>
      </w:r>
      <w:r>
        <w:rPr>
          <w:lang w:eastAsia="ko-KR"/>
        </w:rPr>
        <w:t>관련</w:t>
      </w:r>
    </w:p>
    <w:p w14:paraId="3A215CAB" w14:textId="77777777" w:rsidR="005D2282" w:rsidRDefault="00117359">
      <w:pPr>
        <w:rPr>
          <w:lang w:eastAsia="ko-KR"/>
        </w:rPr>
      </w:pPr>
      <w:r>
        <w:rPr>
          <w:lang w:eastAsia="ko-KR"/>
        </w:rPr>
        <w:t>내부</w:t>
      </w:r>
      <w:r>
        <w:rPr>
          <w:lang w:eastAsia="ko-KR"/>
        </w:rPr>
        <w:t xml:space="preserve"> </w:t>
      </w:r>
      <w:r>
        <w:rPr>
          <w:lang w:eastAsia="ko-KR"/>
        </w:rPr>
        <w:t>소품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가구는</w:t>
      </w:r>
      <w:r>
        <w:rPr>
          <w:lang w:eastAsia="ko-KR"/>
        </w:rPr>
        <w:t xml:space="preserve"> </w:t>
      </w:r>
      <w:r>
        <w:rPr>
          <w:lang w:eastAsia="ko-KR"/>
        </w:rPr>
        <w:t>실제</w:t>
      </w:r>
      <w:r>
        <w:rPr>
          <w:lang w:eastAsia="ko-KR"/>
        </w:rPr>
        <w:t xml:space="preserve"> </w:t>
      </w:r>
      <w:r>
        <w:rPr>
          <w:lang w:eastAsia="ko-KR"/>
        </w:rPr>
        <w:t>사용</w:t>
      </w:r>
      <w:r>
        <w:rPr>
          <w:lang w:eastAsia="ko-KR"/>
        </w:rPr>
        <w:t xml:space="preserve"> </w:t>
      </w:r>
      <w:r>
        <w:rPr>
          <w:lang w:eastAsia="ko-KR"/>
        </w:rPr>
        <w:t>중인</w:t>
      </w:r>
      <w:r>
        <w:rPr>
          <w:lang w:eastAsia="ko-KR"/>
        </w:rPr>
        <w:t xml:space="preserve"> </w:t>
      </w:r>
      <w:r>
        <w:rPr>
          <w:lang w:eastAsia="ko-KR"/>
        </w:rPr>
        <w:t>물품입니다</w:t>
      </w:r>
      <w:r>
        <w:rPr>
          <w:lang w:eastAsia="ko-KR"/>
        </w:rPr>
        <w:t>.</w:t>
      </w:r>
    </w:p>
    <w:p w14:paraId="2CECDB52" w14:textId="035BEC79" w:rsidR="005D2282" w:rsidRDefault="00117359">
      <w:pPr>
        <w:rPr>
          <w:lang w:eastAsia="ko-KR"/>
        </w:rPr>
      </w:pPr>
      <w:r>
        <w:rPr>
          <w:lang w:eastAsia="ko-KR"/>
        </w:rPr>
        <w:t>파손</w:t>
      </w:r>
      <w:r>
        <w:rPr>
          <w:lang w:eastAsia="ko-KR"/>
        </w:rPr>
        <w:t xml:space="preserve"> </w:t>
      </w:r>
      <w:r>
        <w:rPr>
          <w:lang w:eastAsia="ko-KR"/>
        </w:rPr>
        <w:t>또는</w:t>
      </w:r>
      <w:r>
        <w:rPr>
          <w:lang w:eastAsia="ko-KR"/>
        </w:rPr>
        <w:t xml:space="preserve"> </w:t>
      </w:r>
      <w:r>
        <w:rPr>
          <w:lang w:eastAsia="ko-KR"/>
        </w:rPr>
        <w:t>분실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원상복구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 xml:space="preserve">불가피하지만 </w:t>
      </w:r>
      <w:r>
        <w:rPr>
          <w:lang w:eastAsia="ko-KR"/>
        </w:rPr>
        <w:t>보상이</w:t>
      </w:r>
      <w:r>
        <w:rPr>
          <w:lang w:eastAsia="ko-KR"/>
        </w:rPr>
        <w:t xml:space="preserve"> </w:t>
      </w:r>
      <w:r>
        <w:rPr>
          <w:lang w:eastAsia="ko-KR"/>
        </w:rPr>
        <w:t>필요합니다</w:t>
      </w:r>
      <w:r>
        <w:rPr>
          <w:lang w:eastAsia="ko-KR"/>
        </w:rPr>
        <w:t>.</w:t>
      </w:r>
    </w:p>
    <w:p w14:paraId="15A6B268" w14:textId="21542D53" w:rsidR="005D2282" w:rsidRDefault="00117359">
      <w:pPr>
        <w:rPr>
          <w:lang w:eastAsia="ko-KR"/>
        </w:rPr>
      </w:pPr>
      <w:r>
        <w:rPr>
          <w:lang w:eastAsia="ko-KR"/>
        </w:rPr>
        <w:t>촬영</w:t>
      </w:r>
      <w:r>
        <w:rPr>
          <w:lang w:eastAsia="ko-KR"/>
        </w:rPr>
        <w:t xml:space="preserve"> </w:t>
      </w:r>
      <w:r>
        <w:rPr>
          <w:lang w:eastAsia="ko-KR"/>
        </w:rPr>
        <w:t>종료</w:t>
      </w:r>
      <w:r>
        <w:rPr>
          <w:lang w:eastAsia="ko-KR"/>
        </w:rPr>
        <w:t xml:space="preserve"> </w:t>
      </w:r>
      <w:r>
        <w:rPr>
          <w:lang w:eastAsia="ko-KR"/>
        </w:rPr>
        <w:t>후</w:t>
      </w:r>
      <w:r>
        <w:rPr>
          <w:lang w:eastAsia="ko-KR"/>
        </w:rPr>
        <w:t xml:space="preserve"> </w:t>
      </w:r>
      <w:r>
        <w:rPr>
          <w:lang w:eastAsia="ko-KR"/>
        </w:rPr>
        <w:t>모든</w:t>
      </w:r>
      <w:r>
        <w:rPr>
          <w:lang w:eastAsia="ko-KR"/>
        </w:rPr>
        <w:t xml:space="preserve"> </w:t>
      </w:r>
      <w:r>
        <w:rPr>
          <w:lang w:eastAsia="ko-KR"/>
        </w:rPr>
        <w:t>소품은</w:t>
      </w:r>
      <w:r>
        <w:rPr>
          <w:lang w:eastAsia="ko-KR"/>
        </w:rPr>
        <w:t xml:space="preserve"> </w:t>
      </w:r>
      <w:r>
        <w:rPr>
          <w:lang w:eastAsia="ko-KR"/>
        </w:rPr>
        <w:t>원래</w:t>
      </w:r>
      <w:r>
        <w:rPr>
          <w:lang w:eastAsia="ko-KR"/>
        </w:rPr>
        <w:t xml:space="preserve"> </w:t>
      </w:r>
      <w:r>
        <w:rPr>
          <w:lang w:eastAsia="ko-KR"/>
        </w:rPr>
        <w:t>위치로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복구 부탁드립니다</w:t>
      </w:r>
      <w:r>
        <w:rPr>
          <w:lang w:eastAsia="ko-KR"/>
        </w:rPr>
        <w:t>.</w:t>
      </w:r>
    </w:p>
    <w:p w14:paraId="3716FC8D" w14:textId="77777777" w:rsidR="005D2282" w:rsidRDefault="00117359">
      <w:pPr>
        <w:pStyle w:val="21"/>
        <w:rPr>
          <w:lang w:eastAsia="ko-KR"/>
        </w:rPr>
      </w:pPr>
      <w:r>
        <w:rPr>
          <w:lang w:eastAsia="ko-KR"/>
        </w:rPr>
        <w:t xml:space="preserve">6. </w:t>
      </w:r>
      <w:r>
        <w:rPr>
          <w:lang w:eastAsia="ko-KR"/>
        </w:rPr>
        <w:t>소음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동선</w:t>
      </w:r>
    </w:p>
    <w:p w14:paraId="07E36C9E" w14:textId="66D0E30E" w:rsidR="005D2282" w:rsidRDefault="00117359">
      <w:pPr>
        <w:rPr>
          <w:lang w:eastAsia="ko-KR"/>
        </w:rPr>
      </w:pPr>
      <w:r>
        <w:rPr>
          <w:lang w:eastAsia="ko-KR"/>
        </w:rPr>
        <w:t>주변</w:t>
      </w:r>
      <w:r>
        <w:rPr>
          <w:rFonts w:ascii="맑은 고딕" w:eastAsia="맑은 고딕" w:hAnsi="맑은 고딕" w:cs="맑은 고딕" w:hint="eastAsia"/>
          <w:lang w:eastAsia="ko-KR"/>
        </w:rPr>
        <w:t xml:space="preserve">이 </w:t>
      </w:r>
      <w:proofErr w:type="spellStart"/>
      <w:r>
        <w:rPr>
          <w:rFonts w:ascii="맑은 고딕" w:eastAsia="맑은 고딕" w:hAnsi="맑은 고딕" w:cs="맑은 고딕" w:hint="eastAsia"/>
          <w:lang w:eastAsia="ko-KR"/>
        </w:rPr>
        <w:t>주변상가이므로</w:t>
      </w:r>
      <w:proofErr w:type="spellEnd"/>
      <w:r>
        <w:rPr>
          <w:rFonts w:ascii="맑은 고딕" w:eastAsia="맑은 고딕" w:hAnsi="맑은 고딕" w:cs="맑은 고딕" w:hint="eastAsia"/>
          <w:lang w:eastAsia="ko-KR"/>
        </w:rPr>
        <w:t xml:space="preserve"> 왠만한 소음에는 민감하지 않으나</w:t>
      </w:r>
      <w:r>
        <w:rPr>
          <w:lang w:eastAsia="ko-KR"/>
        </w:rPr>
        <w:t xml:space="preserve"> </w:t>
      </w:r>
    </w:p>
    <w:p w14:paraId="3ACA9023" w14:textId="6FDCAB37" w:rsidR="005D2282" w:rsidRDefault="00117359">
      <w:pPr>
        <w:rPr>
          <w:lang w:eastAsia="ko-KR"/>
        </w:rPr>
      </w:pPr>
      <w:r>
        <w:rPr>
          <w:lang w:eastAsia="ko-KR"/>
        </w:rPr>
        <w:t>큰</w:t>
      </w:r>
      <w:r>
        <w:rPr>
          <w:lang w:eastAsia="ko-KR"/>
        </w:rPr>
        <w:t xml:space="preserve"> </w:t>
      </w:r>
      <w:r>
        <w:rPr>
          <w:lang w:eastAsia="ko-KR"/>
        </w:rPr>
        <w:t>소음이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발생</w:t>
      </w:r>
      <w:r>
        <w:rPr>
          <w:rFonts w:ascii="맑은 고딕" w:eastAsia="맑은 고딕" w:hAnsi="맑은 고딕" w:cs="맑은 고딕" w:hint="eastAsia"/>
          <w:lang w:eastAsia="ko-KR"/>
        </w:rPr>
        <w:t>해야한다면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사전</w:t>
      </w:r>
      <w:r>
        <w:rPr>
          <w:lang w:eastAsia="ko-KR"/>
        </w:rPr>
        <w:t xml:space="preserve"> </w:t>
      </w:r>
      <w:r>
        <w:rPr>
          <w:lang w:eastAsia="ko-KR"/>
        </w:rPr>
        <w:t>협의가</w:t>
      </w:r>
      <w:r>
        <w:rPr>
          <w:lang w:eastAsia="ko-KR"/>
        </w:rPr>
        <w:t xml:space="preserve"> </w:t>
      </w:r>
      <w:r>
        <w:rPr>
          <w:lang w:eastAsia="ko-KR"/>
        </w:rPr>
        <w:t>필요합니다</w:t>
      </w:r>
      <w:r>
        <w:rPr>
          <w:lang w:eastAsia="ko-KR"/>
        </w:rPr>
        <w:t>.</w:t>
      </w:r>
    </w:p>
    <w:p w14:paraId="08086509" w14:textId="77777777" w:rsidR="005D2282" w:rsidRDefault="00117359">
      <w:pPr>
        <w:pStyle w:val="21"/>
        <w:rPr>
          <w:lang w:eastAsia="ko-KR"/>
        </w:rPr>
      </w:pPr>
      <w:r>
        <w:rPr>
          <w:lang w:eastAsia="ko-KR"/>
        </w:rPr>
        <w:t xml:space="preserve">7. </w:t>
      </w:r>
      <w:r>
        <w:rPr>
          <w:lang w:eastAsia="ko-KR"/>
        </w:rPr>
        <w:t>음식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음료</w:t>
      </w:r>
    </w:p>
    <w:p w14:paraId="4518C756" w14:textId="77777777" w:rsidR="005D2282" w:rsidRDefault="00117359">
      <w:pPr>
        <w:rPr>
          <w:lang w:eastAsia="ko-KR"/>
        </w:rPr>
      </w:pPr>
      <w:r>
        <w:rPr>
          <w:lang w:eastAsia="ko-KR"/>
        </w:rPr>
        <w:t>음식</w:t>
      </w:r>
      <w:r>
        <w:rPr>
          <w:lang w:eastAsia="ko-KR"/>
        </w:rPr>
        <w:t xml:space="preserve"> </w:t>
      </w:r>
      <w:r>
        <w:rPr>
          <w:lang w:eastAsia="ko-KR"/>
        </w:rPr>
        <w:t>연출용</w:t>
      </w:r>
      <w:r>
        <w:rPr>
          <w:lang w:eastAsia="ko-KR"/>
        </w:rPr>
        <w:t xml:space="preserve"> </w:t>
      </w:r>
      <w:r>
        <w:rPr>
          <w:lang w:eastAsia="ko-KR"/>
        </w:rPr>
        <w:t>제공</w:t>
      </w:r>
      <w:r>
        <w:rPr>
          <w:lang w:eastAsia="ko-KR"/>
        </w:rPr>
        <w:t xml:space="preserve"> </w:t>
      </w:r>
      <w:r>
        <w:rPr>
          <w:lang w:eastAsia="ko-KR"/>
        </w:rPr>
        <w:t>가능</w:t>
      </w:r>
      <w:r>
        <w:rPr>
          <w:lang w:eastAsia="ko-KR"/>
        </w:rPr>
        <w:t xml:space="preserve"> (</w:t>
      </w:r>
      <w:r>
        <w:rPr>
          <w:lang w:eastAsia="ko-KR"/>
        </w:rPr>
        <w:t>사전</w:t>
      </w:r>
      <w:r>
        <w:rPr>
          <w:lang w:eastAsia="ko-KR"/>
        </w:rPr>
        <w:t xml:space="preserve"> </w:t>
      </w:r>
      <w:r>
        <w:rPr>
          <w:lang w:eastAsia="ko-KR"/>
        </w:rPr>
        <w:t>협의</w:t>
      </w:r>
      <w:r>
        <w:rPr>
          <w:lang w:eastAsia="ko-KR"/>
        </w:rPr>
        <w:t>)</w:t>
      </w:r>
    </w:p>
    <w:p w14:paraId="62A40981" w14:textId="77777777" w:rsidR="005D2282" w:rsidRDefault="00117359">
      <w:pPr>
        <w:rPr>
          <w:lang w:eastAsia="ko-KR"/>
        </w:rPr>
      </w:pPr>
      <w:r>
        <w:rPr>
          <w:lang w:eastAsia="ko-KR"/>
        </w:rPr>
        <w:t>촬영</w:t>
      </w:r>
      <w:r>
        <w:rPr>
          <w:lang w:eastAsia="ko-KR"/>
        </w:rPr>
        <w:t xml:space="preserve"> </w:t>
      </w:r>
      <w:r>
        <w:rPr>
          <w:lang w:eastAsia="ko-KR"/>
        </w:rPr>
        <w:t>스태프</w:t>
      </w:r>
      <w:r>
        <w:rPr>
          <w:lang w:eastAsia="ko-KR"/>
        </w:rPr>
        <w:t xml:space="preserve"> </w:t>
      </w:r>
      <w:r>
        <w:rPr>
          <w:lang w:eastAsia="ko-KR"/>
        </w:rPr>
        <w:t>식사</w:t>
      </w:r>
      <w:r>
        <w:rPr>
          <w:lang w:eastAsia="ko-KR"/>
        </w:rPr>
        <w:t xml:space="preserve"> </w:t>
      </w:r>
      <w:r>
        <w:rPr>
          <w:lang w:eastAsia="ko-KR"/>
        </w:rPr>
        <w:t>제공</w:t>
      </w:r>
      <w:r>
        <w:rPr>
          <w:lang w:eastAsia="ko-KR"/>
        </w:rPr>
        <w:t xml:space="preserve"> </w:t>
      </w:r>
      <w:r>
        <w:rPr>
          <w:lang w:eastAsia="ko-KR"/>
        </w:rPr>
        <w:t>가능</w:t>
      </w:r>
      <w:r>
        <w:rPr>
          <w:lang w:eastAsia="ko-KR"/>
        </w:rPr>
        <w:t xml:space="preserve"> (</w:t>
      </w:r>
      <w:r>
        <w:rPr>
          <w:lang w:eastAsia="ko-KR"/>
        </w:rPr>
        <w:t>별도</w:t>
      </w:r>
      <w:r>
        <w:rPr>
          <w:lang w:eastAsia="ko-KR"/>
        </w:rPr>
        <w:t xml:space="preserve"> </w:t>
      </w:r>
      <w:r>
        <w:rPr>
          <w:lang w:eastAsia="ko-KR"/>
        </w:rPr>
        <w:t>협의</w:t>
      </w:r>
      <w:r>
        <w:rPr>
          <w:lang w:eastAsia="ko-KR"/>
        </w:rPr>
        <w:t>)</w:t>
      </w:r>
    </w:p>
    <w:p w14:paraId="4A0D7CD8" w14:textId="77777777" w:rsidR="005D2282" w:rsidRDefault="00117359">
      <w:pPr>
        <w:pStyle w:val="21"/>
        <w:rPr>
          <w:lang w:eastAsia="ko-KR"/>
        </w:rPr>
      </w:pPr>
      <w:r>
        <w:rPr>
          <w:lang w:eastAsia="ko-KR"/>
        </w:rPr>
        <w:t xml:space="preserve">8. </w:t>
      </w:r>
      <w:r>
        <w:rPr>
          <w:lang w:eastAsia="ko-KR"/>
        </w:rPr>
        <w:t>기타</w:t>
      </w:r>
      <w:r>
        <w:rPr>
          <w:lang w:eastAsia="ko-KR"/>
        </w:rPr>
        <w:t xml:space="preserve"> </w:t>
      </w:r>
      <w:r>
        <w:rPr>
          <w:lang w:eastAsia="ko-KR"/>
        </w:rPr>
        <w:t>유의사항</w:t>
      </w:r>
    </w:p>
    <w:p w14:paraId="027B424A" w14:textId="77777777" w:rsidR="005D2282" w:rsidRDefault="00117359">
      <w:pPr>
        <w:rPr>
          <w:lang w:eastAsia="ko-KR"/>
        </w:rPr>
      </w:pPr>
      <w:r>
        <w:rPr>
          <w:lang w:eastAsia="ko-KR"/>
        </w:rPr>
        <w:t>촬영</w:t>
      </w:r>
      <w:r>
        <w:rPr>
          <w:lang w:eastAsia="ko-KR"/>
        </w:rPr>
        <w:t xml:space="preserve"> </w:t>
      </w:r>
      <w:r>
        <w:rPr>
          <w:lang w:eastAsia="ko-KR"/>
        </w:rPr>
        <w:t>전</w:t>
      </w:r>
      <w:r>
        <w:rPr>
          <w:lang w:eastAsia="ko-KR"/>
        </w:rPr>
        <w:t>·</w:t>
      </w:r>
      <w:r>
        <w:rPr>
          <w:lang w:eastAsia="ko-KR"/>
        </w:rPr>
        <w:t>후</w:t>
      </w:r>
      <w:r>
        <w:rPr>
          <w:lang w:eastAsia="ko-KR"/>
        </w:rPr>
        <w:t xml:space="preserve"> </w:t>
      </w:r>
      <w:r>
        <w:rPr>
          <w:lang w:eastAsia="ko-KR"/>
        </w:rPr>
        <w:t>공간</w:t>
      </w:r>
      <w:r>
        <w:rPr>
          <w:lang w:eastAsia="ko-KR"/>
        </w:rPr>
        <w:t xml:space="preserve"> </w:t>
      </w:r>
      <w:r>
        <w:rPr>
          <w:lang w:eastAsia="ko-KR"/>
        </w:rPr>
        <w:t>상태</w:t>
      </w:r>
      <w:r>
        <w:rPr>
          <w:lang w:eastAsia="ko-KR"/>
        </w:rPr>
        <w:t xml:space="preserve"> </w:t>
      </w:r>
      <w:r>
        <w:rPr>
          <w:lang w:eastAsia="ko-KR"/>
        </w:rPr>
        <w:t>확인을</w:t>
      </w:r>
      <w:r>
        <w:rPr>
          <w:lang w:eastAsia="ko-KR"/>
        </w:rPr>
        <w:t xml:space="preserve"> </w:t>
      </w:r>
      <w:r>
        <w:rPr>
          <w:lang w:eastAsia="ko-KR"/>
        </w:rPr>
        <w:t>진행합니다</w:t>
      </w:r>
      <w:r>
        <w:rPr>
          <w:lang w:eastAsia="ko-KR"/>
        </w:rPr>
        <w:t>.</w:t>
      </w:r>
    </w:p>
    <w:p w14:paraId="4DAABFDD" w14:textId="70D19FC0" w:rsidR="005D2282" w:rsidRDefault="00117359">
      <w:pPr>
        <w:rPr>
          <w:lang w:eastAsia="ko-KR"/>
        </w:rPr>
      </w:pPr>
      <w:r>
        <w:rPr>
          <w:lang w:eastAsia="ko-KR"/>
        </w:rPr>
        <w:t>문제</w:t>
      </w:r>
      <w:r>
        <w:rPr>
          <w:lang w:eastAsia="ko-KR"/>
        </w:rPr>
        <w:t xml:space="preserve"> </w:t>
      </w:r>
      <w:r>
        <w:rPr>
          <w:lang w:eastAsia="ko-KR"/>
        </w:rPr>
        <w:t>발생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 xml:space="preserve">원활한 </w:t>
      </w:r>
      <w:r>
        <w:rPr>
          <w:lang w:eastAsia="ko-KR"/>
        </w:rPr>
        <w:t>상호</w:t>
      </w:r>
      <w:r>
        <w:rPr>
          <w:lang w:eastAsia="ko-KR"/>
        </w:rPr>
        <w:t xml:space="preserve"> </w:t>
      </w:r>
      <w:r>
        <w:rPr>
          <w:lang w:eastAsia="ko-KR"/>
        </w:rPr>
        <w:t>협의</w:t>
      </w:r>
      <w:r>
        <w:rPr>
          <w:lang w:eastAsia="ko-KR"/>
        </w:rPr>
        <w:t xml:space="preserve"> </w:t>
      </w:r>
      <w:r>
        <w:rPr>
          <w:lang w:eastAsia="ko-KR"/>
        </w:rPr>
        <w:t>하에</w:t>
      </w:r>
      <w:r>
        <w:rPr>
          <w:lang w:eastAsia="ko-KR"/>
        </w:rPr>
        <w:t xml:space="preserve"> </w:t>
      </w:r>
      <w:r>
        <w:rPr>
          <w:lang w:eastAsia="ko-KR"/>
        </w:rPr>
        <w:t>해결합니다</w:t>
      </w:r>
      <w:r>
        <w:rPr>
          <w:lang w:eastAsia="ko-KR"/>
        </w:rPr>
        <w:t>.</w:t>
      </w:r>
    </w:p>
    <w:p w14:paraId="2A8F56DB" w14:textId="77777777" w:rsidR="005D2282" w:rsidRDefault="00117359">
      <w:pPr>
        <w:rPr>
          <w:lang w:eastAsia="ko-KR"/>
        </w:rPr>
      </w:pPr>
      <w:r>
        <w:rPr>
          <w:lang w:eastAsia="ko-KR"/>
        </w:rPr>
        <w:t>본</w:t>
      </w:r>
      <w:r>
        <w:rPr>
          <w:lang w:eastAsia="ko-KR"/>
        </w:rPr>
        <w:t xml:space="preserve"> </w:t>
      </w:r>
      <w:r>
        <w:rPr>
          <w:lang w:eastAsia="ko-KR"/>
        </w:rPr>
        <w:t>가이드는</w:t>
      </w:r>
      <w:r>
        <w:rPr>
          <w:lang w:eastAsia="ko-KR"/>
        </w:rPr>
        <w:t xml:space="preserve"> </w:t>
      </w:r>
      <w:r>
        <w:rPr>
          <w:lang w:eastAsia="ko-KR"/>
        </w:rPr>
        <w:t>공간</w:t>
      </w:r>
      <w:r>
        <w:rPr>
          <w:lang w:eastAsia="ko-KR"/>
        </w:rPr>
        <w:t xml:space="preserve"> </w:t>
      </w:r>
      <w:r>
        <w:rPr>
          <w:lang w:eastAsia="ko-KR"/>
        </w:rPr>
        <w:t>이용을</w:t>
      </w:r>
      <w:r>
        <w:rPr>
          <w:lang w:eastAsia="ko-KR"/>
        </w:rPr>
        <w:t xml:space="preserve"> </w:t>
      </w:r>
      <w:r>
        <w:rPr>
          <w:lang w:eastAsia="ko-KR"/>
        </w:rPr>
        <w:t>위한</w:t>
      </w:r>
      <w:r>
        <w:rPr>
          <w:lang w:eastAsia="ko-KR"/>
        </w:rPr>
        <w:t xml:space="preserve"> </w:t>
      </w:r>
      <w:r>
        <w:rPr>
          <w:lang w:eastAsia="ko-KR"/>
        </w:rPr>
        <w:t>기본</w:t>
      </w:r>
      <w:r>
        <w:rPr>
          <w:lang w:eastAsia="ko-KR"/>
        </w:rPr>
        <w:t xml:space="preserve"> </w:t>
      </w:r>
      <w:r>
        <w:rPr>
          <w:lang w:eastAsia="ko-KR"/>
        </w:rPr>
        <w:t>안내</w:t>
      </w:r>
      <w:r>
        <w:rPr>
          <w:lang w:eastAsia="ko-KR"/>
        </w:rPr>
        <w:t xml:space="preserve"> </w:t>
      </w:r>
      <w:r>
        <w:rPr>
          <w:lang w:eastAsia="ko-KR"/>
        </w:rPr>
        <w:t>자료이며</w:t>
      </w:r>
      <w:r>
        <w:rPr>
          <w:lang w:eastAsia="ko-KR"/>
        </w:rPr>
        <w:t>,</w:t>
      </w:r>
    </w:p>
    <w:p w14:paraId="5803EAAC" w14:textId="77777777" w:rsidR="005D2282" w:rsidRDefault="00117359">
      <w:pPr>
        <w:rPr>
          <w:lang w:eastAsia="ko-KR"/>
        </w:rPr>
      </w:pPr>
      <w:r>
        <w:rPr>
          <w:lang w:eastAsia="ko-KR"/>
        </w:rPr>
        <w:t>세부</w:t>
      </w:r>
      <w:r>
        <w:rPr>
          <w:lang w:eastAsia="ko-KR"/>
        </w:rPr>
        <w:t xml:space="preserve"> </w:t>
      </w:r>
      <w:r>
        <w:rPr>
          <w:lang w:eastAsia="ko-KR"/>
        </w:rPr>
        <w:t>사항은</w:t>
      </w:r>
      <w:r>
        <w:rPr>
          <w:lang w:eastAsia="ko-KR"/>
        </w:rPr>
        <w:t xml:space="preserve"> </w:t>
      </w:r>
      <w:r>
        <w:rPr>
          <w:lang w:eastAsia="ko-KR"/>
        </w:rPr>
        <w:t>촬영</w:t>
      </w:r>
      <w:r>
        <w:rPr>
          <w:lang w:eastAsia="ko-KR"/>
        </w:rPr>
        <w:t xml:space="preserve"> </w:t>
      </w:r>
      <w:r>
        <w:rPr>
          <w:lang w:eastAsia="ko-KR"/>
        </w:rPr>
        <w:t>전</w:t>
      </w:r>
      <w:r>
        <w:rPr>
          <w:lang w:eastAsia="ko-KR"/>
        </w:rPr>
        <w:t xml:space="preserve"> </w:t>
      </w:r>
      <w:r>
        <w:rPr>
          <w:lang w:eastAsia="ko-KR"/>
        </w:rPr>
        <w:t>협의를</w:t>
      </w:r>
      <w:r>
        <w:rPr>
          <w:lang w:eastAsia="ko-KR"/>
        </w:rPr>
        <w:t xml:space="preserve"> </w:t>
      </w:r>
      <w:r>
        <w:rPr>
          <w:lang w:eastAsia="ko-KR"/>
        </w:rPr>
        <w:t>통해</w:t>
      </w:r>
      <w:r>
        <w:rPr>
          <w:lang w:eastAsia="ko-KR"/>
        </w:rPr>
        <w:t xml:space="preserve"> </w:t>
      </w:r>
      <w:r>
        <w:rPr>
          <w:lang w:eastAsia="ko-KR"/>
        </w:rPr>
        <w:t>조정</w:t>
      </w:r>
      <w:r>
        <w:rPr>
          <w:lang w:eastAsia="ko-KR"/>
        </w:rPr>
        <w:t xml:space="preserve"> </w:t>
      </w:r>
      <w:r>
        <w:rPr>
          <w:lang w:eastAsia="ko-KR"/>
        </w:rPr>
        <w:t>가능합니다</w:t>
      </w:r>
      <w:r>
        <w:rPr>
          <w:lang w:eastAsia="ko-KR"/>
        </w:rPr>
        <w:t>.</w:t>
      </w:r>
    </w:p>
    <w:sectPr w:rsidR="005D228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406801">
    <w:abstractNumId w:val="8"/>
  </w:num>
  <w:num w:numId="2" w16cid:durableId="2123067295">
    <w:abstractNumId w:val="6"/>
  </w:num>
  <w:num w:numId="3" w16cid:durableId="446048817">
    <w:abstractNumId w:val="5"/>
  </w:num>
  <w:num w:numId="4" w16cid:durableId="1702513870">
    <w:abstractNumId w:val="4"/>
  </w:num>
  <w:num w:numId="5" w16cid:durableId="1642804395">
    <w:abstractNumId w:val="7"/>
  </w:num>
  <w:num w:numId="6" w16cid:durableId="940337187">
    <w:abstractNumId w:val="3"/>
  </w:num>
  <w:num w:numId="7" w16cid:durableId="1206405774">
    <w:abstractNumId w:val="2"/>
  </w:num>
  <w:num w:numId="8" w16cid:durableId="2012566215">
    <w:abstractNumId w:val="1"/>
  </w:num>
  <w:num w:numId="9" w16cid:durableId="96095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7359"/>
    <w:rsid w:val="0015074B"/>
    <w:rsid w:val="0029639D"/>
    <w:rsid w:val="00326F90"/>
    <w:rsid w:val="005D2282"/>
    <w:rsid w:val="006B343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DC323E"/>
  <w14:defaultImageDpi w14:val="300"/>
  <w15:docId w15:val="{0CD665B9-728B-4147-A0B5-3C8411E8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정화 송</cp:lastModifiedBy>
  <cp:revision>2</cp:revision>
  <dcterms:created xsi:type="dcterms:W3CDTF">2026-02-08T18:48:00Z</dcterms:created>
  <dcterms:modified xsi:type="dcterms:W3CDTF">2026-02-08T18:48:00Z</dcterms:modified>
  <cp:category/>
</cp:coreProperties>
</file>